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439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Смыкова</w:t>
      </w:r>
      <w:r>
        <w:rPr>
          <w:rFonts w:ascii="Times New Roman" w:eastAsia="Times New Roman" w:hAnsi="Times New Roman" w:cs="Times New Roman"/>
        </w:rPr>
        <w:t xml:space="preserve"> Юрия Витальевича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Style w:val="cat-UserDefinedgrp-3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14.04.2026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Смыков Ю.В.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18810586260130012103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30.01.2026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ст.12.36.1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Смыков Ю.В.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Смыкова</w:t>
      </w:r>
      <w:r>
        <w:rPr>
          <w:rFonts w:ascii="Times New Roman" w:eastAsia="Times New Roman" w:hAnsi="Times New Roman" w:cs="Times New Roman"/>
        </w:rPr>
        <w:t xml:space="preserve"> Ю.В.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30.01.2026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</w:t>
      </w:r>
      <w:r>
        <w:rPr>
          <w:rFonts w:ascii="Times New Roman" w:eastAsia="Times New Roman" w:hAnsi="Times New Roman" w:cs="Times New Roman"/>
        </w:rPr>
        <w:t xml:space="preserve">ОДД ГИБДД УМВД 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Смыкова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ст.12.36.1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18810586260130012103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30.01.2026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10.02.2026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13.04.2026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Смыкова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18810886260920032834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08.05.2026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18810586260130012103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</w:t>
      </w:r>
      <w:r>
        <w:rPr>
          <w:rFonts w:ascii="Times New Roman" w:eastAsia="Times New Roman" w:hAnsi="Times New Roman" w:cs="Times New Roman"/>
        </w:rPr>
        <w:t xml:space="preserve">состоянию на 14.05.2026,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Смыкова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Смыкова</w:t>
      </w:r>
      <w:r>
        <w:rPr>
          <w:rFonts w:ascii="Times New Roman" w:eastAsia="Times New Roman" w:hAnsi="Times New Roman" w:cs="Times New Roman"/>
        </w:rPr>
        <w:t xml:space="preserve"> Юрия Витальевича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0412365400725004392620176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